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524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Куца Софии Борисовны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Куца С.Б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0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28.01.2025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год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Куца С.Б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Куца С.Б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судебного заседания и полагает возможным рассмотрение дела в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Куца С.Б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663634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Куца С.Б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OrganizationNamegrp-20rplc-2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28.01.2025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год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допустимыми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 и достаточными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Куца С.Б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Style w:val="cat-OrganizationNamegrp-20rplc-2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Куца С.Б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Куца С.Б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Куца Софи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Борисовн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9786003103250125596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524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OrganizationNamegrp-20rplc-20">
    <w:name w:val="cat-OrganizationName grp-20 rplc-20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OrganizationNamegrp-20rplc-28">
    <w:name w:val="cat-OrganizationName grp-2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